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3194-2003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сентября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исполняющая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Роговой Н.Ю.,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защитника Норова Р.Ф. –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Саидовой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Е.А., назначенной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порядке ст. 50 ГПК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АО «АльфаСтрахование»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Норову </w:t>
      </w:r>
      <w:r>
        <w:rPr>
          <w:rFonts w:ascii="Times New Roman" w:eastAsia="Times New Roman" w:hAnsi="Times New Roman" w:cs="Times New Roman"/>
          <w:sz w:val="27"/>
          <w:szCs w:val="27"/>
        </w:rPr>
        <w:t>Рамзулло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возмещении ущерба, причинённого дорожно-транспортным происшествием, в порядке регресса,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194-199, 233 ГПК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«АльфаСтрахование»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Норову </w:t>
      </w:r>
      <w:r>
        <w:rPr>
          <w:rFonts w:ascii="Times New Roman" w:eastAsia="Times New Roman" w:hAnsi="Times New Roman" w:cs="Times New Roman"/>
          <w:sz w:val="27"/>
          <w:szCs w:val="27"/>
        </w:rPr>
        <w:t>Рамзулло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возмещении ущерба, причинённого дорожно-транспортным происшествием, в порядке регресса – удовлетворить.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Норова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Рамзулло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(паспорт </w:t>
      </w:r>
      <w:r>
        <w:rPr>
          <w:rStyle w:val="cat-UserDefinedgrp-1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АО «АльфаСтрахование» денежные средства в счет возмещения ущерба, причинённого дорожно-транспортным происшествием, в порядке регресса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22 400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копеек;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копеек, а всего взыскать: </w:t>
      </w:r>
      <w:r>
        <w:rPr>
          <w:rFonts w:ascii="Times New Roman" w:eastAsia="Times New Roman" w:hAnsi="Times New Roman" w:cs="Times New Roman"/>
          <w:sz w:val="27"/>
          <w:szCs w:val="27"/>
        </w:rPr>
        <w:t>23 272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 три тысячи двести семьдесят два</w:t>
      </w:r>
      <w:r>
        <w:rPr>
          <w:rFonts w:ascii="Times New Roman" w:eastAsia="Times New Roman" w:hAnsi="Times New Roman" w:cs="Times New Roman"/>
          <w:sz w:val="27"/>
          <w:szCs w:val="27"/>
        </w:rPr>
        <w:t>) рубл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00 копеек.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>
      <w:pPr>
        <w:keepNext/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4rplc-14">
    <w:name w:val="cat-UserDefined grp-14 rplc-14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UserDefinedgrp-17rplc-22">
    <w:name w:val="cat-UserDefined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